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343" w:rsidRPr="006B4343" w:rsidRDefault="006B4343">
      <w:pPr>
        <w:rPr>
          <w:b/>
          <w:bCs/>
          <w:sz w:val="28"/>
          <w:szCs w:val="28"/>
        </w:rPr>
      </w:pPr>
      <w:proofErr w:type="spellStart"/>
      <w:r w:rsidRPr="006B4343">
        <w:rPr>
          <w:rFonts w:asciiTheme="majorHAnsi" w:hAnsiTheme="majorHAnsi" w:cstheme="majorHAnsi"/>
          <w:b/>
          <w:bCs/>
          <w:sz w:val="28"/>
          <w:szCs w:val="28"/>
        </w:rPr>
        <w:t>Übersicht</w:t>
      </w:r>
      <w:proofErr w:type="spellEnd"/>
      <w:r w:rsidRPr="006B4343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proofErr w:type="spellStart"/>
      <w:r w:rsidRPr="006B4343">
        <w:rPr>
          <w:rFonts w:asciiTheme="majorHAnsi" w:hAnsiTheme="majorHAnsi" w:cstheme="majorHAnsi"/>
          <w:b/>
          <w:bCs/>
          <w:sz w:val="28"/>
          <w:szCs w:val="28"/>
        </w:rPr>
        <w:t>Kontakte</w:t>
      </w:r>
      <w:proofErr w:type="spellEnd"/>
      <w:r w:rsidRPr="006B4343">
        <w:rPr>
          <w:rFonts w:asciiTheme="majorHAnsi" w:hAnsiTheme="majorHAnsi" w:cstheme="majorHAnsi"/>
          <w:b/>
          <w:bCs/>
          <w:sz w:val="28"/>
          <w:szCs w:val="28"/>
        </w:rPr>
        <w:t xml:space="preserve"> der </w:t>
      </w:r>
      <w:proofErr w:type="spellStart"/>
      <w:r w:rsidRPr="006B4343">
        <w:rPr>
          <w:rFonts w:asciiTheme="majorHAnsi" w:hAnsiTheme="majorHAnsi" w:cstheme="majorHAnsi"/>
          <w:b/>
          <w:bCs/>
          <w:sz w:val="28"/>
          <w:szCs w:val="28"/>
        </w:rPr>
        <w:t>Integrationsämter</w:t>
      </w:r>
      <w:proofErr w:type="spellEnd"/>
      <w:r w:rsidRPr="006B4343">
        <w:rPr>
          <w:rFonts w:asciiTheme="majorHAnsi" w:hAnsiTheme="majorHAnsi" w:cstheme="majorHAnsi"/>
          <w:b/>
          <w:bCs/>
          <w:sz w:val="28"/>
          <w:szCs w:val="28"/>
        </w:rPr>
        <w:t xml:space="preserve"> in Deutschland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938"/>
        <w:gridCol w:w="3844"/>
      </w:tblGrid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Land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Amt</w:t>
            </w:r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Post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E-Mail-</w:t>
            </w:r>
            <w:proofErr w:type="spellStart"/>
            <w:r w:rsidRPr="006B4343">
              <w:rPr>
                <w:rFonts w:asciiTheme="majorHAnsi" w:hAnsiTheme="majorHAnsi" w:cstheme="majorHAnsi"/>
                <w:b/>
                <w:bCs/>
              </w:rPr>
              <w:t>Adresse</w:t>
            </w:r>
            <w:proofErr w:type="spellEnd"/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Bremen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 xml:space="preserve">Amt für </w:t>
            </w:r>
            <w:proofErr w:type="spellStart"/>
            <w:r w:rsidRPr="006B4343">
              <w:rPr>
                <w:rFonts w:asciiTheme="majorHAnsi" w:hAnsiTheme="majorHAnsi" w:cstheme="majorHAnsi"/>
              </w:rPr>
              <w:t>Versorgung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und Integration,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28195 Bremen</w:t>
            </w:r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28195 Bremen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office.integrationsamt@avib.bremen.de</w:t>
            </w:r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Hamburg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Behörde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für Arbeit,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Soziales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Familie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und Integration,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22083 Hamburg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integrationsamt@soziales.hamburg.de</w:t>
            </w:r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Sachsen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Kommunaler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Sozialverband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Sachsen,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Außenstelle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Chemnitz,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09112 Chemnitz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integrationsamt@ksv-sachsen.de</w:t>
            </w:r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Baden-Württemberg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Kommunalverband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4343">
              <w:rPr>
                <w:rFonts w:asciiTheme="majorHAnsi" w:hAnsiTheme="majorHAnsi" w:cstheme="majorHAnsi"/>
              </w:rPr>
              <w:t>Jugend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und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Soziales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Baden-Württemberg,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4343">
              <w:rPr>
                <w:rFonts w:asciiTheme="majorHAnsi" w:hAnsiTheme="majorHAnsi" w:cstheme="majorHAnsi"/>
              </w:rPr>
              <w:t>Regionalbüro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Freiburg</w:t>
            </w:r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79098 Freiburg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info@kvjs.de</w:t>
            </w:r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Baden-Württemberg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Kommunalverband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4343">
              <w:rPr>
                <w:rFonts w:asciiTheme="majorHAnsi" w:hAnsiTheme="majorHAnsi" w:cstheme="majorHAnsi"/>
              </w:rPr>
              <w:t>Jugend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und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Soziales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Baden-Württemberg,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4343">
              <w:rPr>
                <w:rFonts w:asciiTheme="majorHAnsi" w:hAnsiTheme="majorHAnsi" w:cstheme="majorHAnsi"/>
              </w:rPr>
              <w:t>Zweigstelle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Stuttgart</w:t>
            </w:r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70176 Stuttgart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info@kvjs.de</w:t>
            </w:r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Baden-Württemberg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Kommunalverband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4343">
              <w:rPr>
                <w:rFonts w:asciiTheme="majorHAnsi" w:hAnsiTheme="majorHAnsi" w:cstheme="majorHAnsi"/>
              </w:rPr>
              <w:t>Jugend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und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Soziales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Baden-Württemberg,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Zweigstelle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Karlsruhe,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76133 Karlsruhe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info@kvjs.de</w:t>
            </w:r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Berlin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Landesamt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für Gesundheit und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Soziales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Berlin LAGeSo,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Inklusionsamt</w:t>
            </w:r>
            <w:proofErr w:type="spellEnd"/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10589 Berlin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poststelle@lageso.berlin.de</w:t>
            </w:r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Berlin</w:t>
            </w:r>
          </w:p>
        </w:tc>
        <w:tc>
          <w:tcPr>
            <w:tcW w:w="226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Landesamt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für Gesundheit und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Soziales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Berlin,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und </w:t>
            </w:r>
            <w:proofErr w:type="spellStart"/>
            <w:r w:rsidRPr="006B4343">
              <w:rPr>
                <w:rFonts w:asciiTheme="majorHAnsi" w:hAnsiTheme="majorHAnsi" w:cstheme="majorHAnsi"/>
              </w:rPr>
              <w:t>Hauptfürsorgestelle</w:t>
            </w:r>
            <w:proofErr w:type="spellEnd"/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10589 Berlin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poststelle@lageso.berlin.de</w:t>
            </w:r>
          </w:p>
        </w:tc>
      </w:tr>
      <w:tr w:rsidR="003572CC" w:rsidRPr="006B4343" w:rsidTr="006B4343">
        <w:tc>
          <w:tcPr>
            <w:tcW w:w="1526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Mecklenburg-Vorpommern</w:t>
            </w:r>
          </w:p>
        </w:tc>
        <w:tc>
          <w:tcPr>
            <w:tcW w:w="2268" w:type="dxa"/>
          </w:tcPr>
          <w:p w:rsidR="006B4343" w:rsidRPr="006B4343" w:rsidRDefault="00000000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Landesamt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für Gesundheit und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Soziales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Mecklenburg-Vorpommern,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Dezernat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Standort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Rostock</w:t>
            </w:r>
          </w:p>
        </w:tc>
        <w:tc>
          <w:tcPr>
            <w:tcW w:w="1938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18059 Rostock</w:t>
            </w:r>
          </w:p>
        </w:tc>
        <w:tc>
          <w:tcPr>
            <w:tcW w:w="3844" w:type="dxa"/>
          </w:tcPr>
          <w:p w:rsidR="003572CC" w:rsidRPr="006B4343" w:rsidRDefault="00000000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ina.poststelle@lagus.mv-regierung.de</w:t>
            </w:r>
          </w:p>
        </w:tc>
      </w:tr>
    </w:tbl>
    <w:p w:rsidR="006B4343" w:rsidRDefault="006B4343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938"/>
        <w:gridCol w:w="3844"/>
      </w:tblGrid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lastRenderedPageBreak/>
              <w:t>Land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Amt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Post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E-Mail-</w:t>
            </w:r>
            <w:proofErr w:type="spellStart"/>
            <w:r w:rsidRPr="006B4343">
              <w:rPr>
                <w:rFonts w:asciiTheme="majorHAnsi" w:hAnsiTheme="majorHAnsi" w:cstheme="majorHAnsi"/>
                <w:b/>
                <w:bCs/>
              </w:rPr>
              <w:t>Adresse</w:t>
            </w:r>
            <w:proofErr w:type="spellEnd"/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Mecklenburg-Vorpommern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Gesundheit und Soziales Mecklenburg-Vorpommern, Integrationsamt, Standort Schwerin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19061 Schwerin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ina.poststelle@lagus.mv-regierung.de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Mecklenburg-Vorpommern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Gesundheit und Soziales Mecklenburg-Vorpommern, Integrationsamt, Standort Neubrandenburg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17033 Neubrandenburg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ina.poststelle@lagus.mv-regierung.de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Saarland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Soziales, Inklusionsamt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66115 Saarbrücken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inklusionsamt@las.saarland.de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Brandenburg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Soziales und Versorgung (LASV), Integrationsamt Außenstelle Frankfurt / Oder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15236 Frankfurt / Oder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integrationsamt@lasv.brandenburg.de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Brandenburg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Soziales und Versorgung (LASV), Integrationsamt Land Brandenburg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03048 Cottbus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integrationsamt@lasv.brandenburg.de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Brandenburg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Soziales und Versorgung, Integrationsamt, Standort Potsdam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14471 Potsdam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integrationsamt@lasv.brandenburg.de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Rheinland-Pfalz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Soziales, Jugend und Versorgung, Zweigstelle beim Amt für soziale Angelegenheiten, Integrationsamt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56073 Koblenz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integrationsamt-ko@lsjv.rlp.de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Rheinland-Pfalz</w:t>
            </w:r>
          </w:p>
        </w:tc>
        <w:tc>
          <w:tcPr>
            <w:tcW w:w="2268" w:type="dxa"/>
          </w:tcPr>
          <w:p w:rsid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 xml:space="preserve">Landesamt für Soziales, Jugend und Versorgung, Zweigstelle beim Amt für </w:t>
            </w:r>
            <w:proofErr w:type="spellStart"/>
            <w:r w:rsidRPr="006B4343">
              <w:rPr>
                <w:rFonts w:asciiTheme="majorHAnsi" w:hAnsiTheme="majorHAnsi" w:cstheme="majorHAnsi"/>
              </w:rPr>
              <w:t>soziale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B4343">
              <w:rPr>
                <w:rFonts w:asciiTheme="majorHAnsi" w:hAnsiTheme="majorHAnsi" w:cstheme="majorHAnsi"/>
              </w:rPr>
              <w:t>Angelegenheiten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</w:p>
          <w:p w:rsidR="006B4343" w:rsidRDefault="006B4343" w:rsidP="006B4343">
            <w:pPr>
              <w:rPr>
                <w:rFonts w:asciiTheme="majorHAnsi" w:hAnsiTheme="majorHAnsi" w:cstheme="majorHAnsi"/>
              </w:rPr>
            </w:pPr>
          </w:p>
          <w:p w:rsidR="006B4343" w:rsidRDefault="006B4343" w:rsidP="006B4343">
            <w:pPr>
              <w:rPr>
                <w:rFonts w:asciiTheme="majorHAnsi" w:hAnsiTheme="majorHAnsi" w:cstheme="majorHAnsi"/>
              </w:rPr>
            </w:pPr>
          </w:p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76829 Landau</w:t>
            </w:r>
          </w:p>
        </w:tc>
        <w:tc>
          <w:tcPr>
            <w:tcW w:w="384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integrationsamt-ld@lsjv.rlp.de</w:t>
            </w:r>
          </w:p>
        </w:tc>
      </w:tr>
    </w:tbl>
    <w:p w:rsidR="006B4343" w:rsidRDefault="006B4343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938"/>
        <w:gridCol w:w="17"/>
        <w:gridCol w:w="3827"/>
      </w:tblGrid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lastRenderedPageBreak/>
              <w:t>Land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Amt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Post</w:t>
            </w:r>
          </w:p>
        </w:tc>
        <w:tc>
          <w:tcPr>
            <w:tcW w:w="3844" w:type="dxa"/>
            <w:gridSpan w:val="2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E-Mail-</w:t>
            </w:r>
            <w:proofErr w:type="spellStart"/>
            <w:r w:rsidRPr="006B4343">
              <w:rPr>
                <w:rFonts w:asciiTheme="majorHAnsi" w:hAnsiTheme="majorHAnsi" w:cstheme="majorHAnsi"/>
                <w:b/>
                <w:bCs/>
              </w:rPr>
              <w:t>Adresse</w:t>
            </w:r>
            <w:proofErr w:type="spellEnd"/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proofErr w:type="spellStart"/>
            <w:r w:rsidRPr="006B4343">
              <w:rPr>
                <w:rFonts w:asciiTheme="majorHAnsi" w:hAnsiTheme="majorHAnsi" w:cstheme="majorHAnsi"/>
              </w:rPr>
              <w:t>Rheinland</w:t>
            </w:r>
            <w:proofErr w:type="spellEnd"/>
            <w:r w:rsidRPr="006B4343">
              <w:rPr>
                <w:rFonts w:asciiTheme="majorHAnsi" w:hAnsiTheme="majorHAnsi" w:cstheme="majorHAnsi"/>
              </w:rPr>
              <w:t>-Pfalz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Soziales, Jugend und Versorgung, Zweigstelle beim Amt für soziale Angelegenheiten, Integrationsamt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54292 Trier</w:t>
            </w:r>
          </w:p>
        </w:tc>
        <w:tc>
          <w:tcPr>
            <w:tcW w:w="3844" w:type="dxa"/>
            <w:gridSpan w:val="2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integrationsamt-tr@lsjv.rlp.de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Rheinland-Pfalz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Landesamt für Soziales, Jugend und Versorgung, Integrationsamt, Zentrale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55118 Mainz</w:t>
            </w:r>
          </w:p>
        </w:tc>
        <w:tc>
          <w:tcPr>
            <w:tcW w:w="3844" w:type="dxa"/>
            <w:gridSpan w:val="2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integrationsamt@lsjv.rlp.de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Sachsen-Anhalt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Landesverwaltungsamt Sachsen-Anhalt, Integrationsamt Halle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06108 Halle</w:t>
            </w:r>
          </w:p>
        </w:tc>
        <w:tc>
          <w:tcPr>
            <w:tcW w:w="3844" w:type="dxa"/>
            <w:gridSpan w:val="2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Sachsen-Anhalt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Landesverwaltungsamt Sachsen-Anhalt, Integrationsamt Magdeburg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39108 Magdeburg</w:t>
            </w:r>
          </w:p>
        </w:tc>
        <w:tc>
          <w:tcPr>
            <w:tcW w:w="3844" w:type="dxa"/>
            <w:gridSpan w:val="2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Hessen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Landeswohlfahrtsverband Hessen, Integrationsamt Darmstadt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64293 Darmstadt</w:t>
            </w:r>
          </w:p>
        </w:tc>
        <w:tc>
          <w:tcPr>
            <w:tcW w:w="3844" w:type="dxa"/>
            <w:gridSpan w:val="2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kontakt-integrationsamt@lwv-hessen.de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Hessen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Landeswohlfahrtsverband Hessen, Integrationsamt Kassel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34117 Kassel</w:t>
            </w:r>
          </w:p>
        </w:tc>
        <w:tc>
          <w:tcPr>
            <w:tcW w:w="3844" w:type="dxa"/>
            <w:gridSpan w:val="2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kontakt-integrationsamt@lwv-hessen.de</w:t>
            </w:r>
          </w:p>
        </w:tc>
      </w:tr>
      <w:tr w:rsidR="006B4343" w:rsidRPr="006B4343" w:rsidTr="006B4343">
        <w:tc>
          <w:tcPr>
            <w:tcW w:w="1526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Hessen</w:t>
            </w:r>
          </w:p>
        </w:tc>
        <w:tc>
          <w:tcPr>
            <w:tcW w:w="22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Landeswohlfahrtsverband Hessen, Integrationsamt Wiesbaden</w:t>
            </w:r>
          </w:p>
        </w:tc>
        <w:tc>
          <w:tcPr>
            <w:tcW w:w="193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65189 Wiesbaden</w:t>
            </w:r>
          </w:p>
        </w:tc>
        <w:tc>
          <w:tcPr>
            <w:tcW w:w="3844" w:type="dxa"/>
            <w:gridSpan w:val="2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kontakt-integrationsamt@lwv-hessen.de</w:t>
            </w:r>
          </w:p>
        </w:tc>
      </w:tr>
      <w:tr w:rsidR="006B4343" w:rsidRPr="006B4343" w:rsidTr="006B4343">
        <w:tc>
          <w:tcPr>
            <w:tcW w:w="1526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Hessen</w:t>
            </w:r>
          </w:p>
        </w:tc>
        <w:tc>
          <w:tcPr>
            <w:tcW w:w="22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 xml:space="preserve">Landeswohlfahrtsverband Hessen, </w:t>
            </w:r>
            <w:proofErr w:type="spellStart"/>
            <w:r w:rsidRPr="006B4343">
              <w:rPr>
                <w:rFonts w:asciiTheme="majorHAnsi" w:hAnsiTheme="majorHAnsi" w:cstheme="majorHAnsi"/>
              </w:rPr>
              <w:t>Integrationsamt</w:t>
            </w:r>
            <w:proofErr w:type="spellEnd"/>
            <w:r w:rsidRPr="006B4343">
              <w:rPr>
                <w:rFonts w:asciiTheme="majorHAnsi" w:hAnsiTheme="majorHAnsi" w:cstheme="majorHAnsi"/>
              </w:rPr>
              <w:t xml:space="preserve"> Kassel</w:t>
            </w:r>
          </w:p>
        </w:tc>
        <w:tc>
          <w:tcPr>
            <w:tcW w:w="1955" w:type="dxa"/>
            <w:gridSpan w:val="2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34117 Kassel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6" w:history="1">
              <w:r w:rsidRPr="006B4343">
                <w:rPr>
                  <w:rFonts w:asciiTheme="majorHAnsi" w:hAnsiTheme="majorHAnsi" w:cstheme="majorHAnsi"/>
                </w:rPr>
                <w:t>kontakt-integrationsamt@lwv-hessen.de</w:t>
              </w:r>
            </w:hyperlink>
          </w:p>
        </w:tc>
      </w:tr>
      <w:tr w:rsidR="006B4343" w:rsidRPr="006B4343" w:rsidTr="006B4343">
        <w:tc>
          <w:tcPr>
            <w:tcW w:w="1526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Hessen</w:t>
            </w:r>
          </w:p>
        </w:tc>
        <w:tc>
          <w:tcPr>
            <w:tcW w:w="22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Landeswohlfahrtsverband Hessen, Integrationsamt Wiesbaden</w:t>
            </w:r>
          </w:p>
        </w:tc>
        <w:tc>
          <w:tcPr>
            <w:tcW w:w="1955" w:type="dxa"/>
            <w:gridSpan w:val="2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65189 Wiesbaden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7" w:history="1">
              <w:r w:rsidRPr="006B4343">
                <w:rPr>
                  <w:rFonts w:asciiTheme="majorHAnsi" w:hAnsiTheme="majorHAnsi" w:cstheme="majorHAnsi"/>
                </w:rPr>
                <w:t>kontakt-integrationsamt@lwv-hessen.de</w:t>
              </w:r>
            </w:hyperlink>
          </w:p>
        </w:tc>
      </w:tr>
      <w:tr w:rsidR="006B4343" w:rsidRPr="006B4343" w:rsidTr="006B4343">
        <w:tc>
          <w:tcPr>
            <w:tcW w:w="1526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Nordrhein-Westfalen</w:t>
            </w:r>
          </w:p>
        </w:tc>
        <w:tc>
          <w:tcPr>
            <w:tcW w:w="22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Landschaftsverband Rheinland, LVR, Inklusionsamt</w:t>
            </w:r>
          </w:p>
        </w:tc>
        <w:tc>
          <w:tcPr>
            <w:tcW w:w="1955" w:type="dxa"/>
            <w:gridSpan w:val="2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50679 Köln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8" w:history="1">
              <w:r w:rsidRPr="006B4343">
                <w:rPr>
                  <w:rFonts w:asciiTheme="majorHAnsi" w:hAnsiTheme="majorHAnsi" w:cstheme="majorHAnsi"/>
                </w:rPr>
                <w:t>inklusionsamt@lvr.de</w:t>
              </w:r>
            </w:hyperlink>
          </w:p>
        </w:tc>
      </w:tr>
      <w:tr w:rsidR="006B4343" w:rsidRPr="006B4343" w:rsidTr="006B4343">
        <w:tc>
          <w:tcPr>
            <w:tcW w:w="1526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Nordrhein-Westfalen</w:t>
            </w:r>
          </w:p>
        </w:tc>
        <w:tc>
          <w:tcPr>
            <w:tcW w:w="22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Landschaftsverband Westfalen-Lippe LWL, Inklusionsamt</w:t>
            </w:r>
          </w:p>
        </w:tc>
        <w:tc>
          <w:tcPr>
            <w:tcW w:w="1955" w:type="dxa"/>
            <w:gridSpan w:val="2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48143 Münster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9" w:history="1">
              <w:r w:rsidRPr="006B4343">
                <w:rPr>
                  <w:rFonts w:asciiTheme="majorHAnsi" w:hAnsiTheme="majorHAnsi" w:cstheme="majorHAnsi"/>
                </w:rPr>
                <w:t>inklusionsamt-arbeit@lwl.org</w:t>
              </w:r>
            </w:hyperlink>
          </w:p>
        </w:tc>
      </w:tr>
    </w:tbl>
    <w:tbl>
      <w:tblPr>
        <w:tblStyle w:val="Tabellenraster"/>
        <w:tblpPr w:leftFromText="141" w:rightFromText="141" w:vertAnchor="text" w:tblpY="-15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984"/>
        <w:gridCol w:w="3828"/>
      </w:tblGrid>
      <w:tr w:rsidR="006B4343" w:rsidRPr="006B4343" w:rsidTr="006B4343">
        <w:tc>
          <w:tcPr>
            <w:tcW w:w="1526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Schleswig-Holstein</w:t>
            </w:r>
          </w:p>
        </w:tc>
        <w:tc>
          <w:tcPr>
            <w:tcW w:w="22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Ministerium für Soziales, Gesundheit, Jugend, Familie und Senioren des Landes Schleswig-Holstein, Integrationsamt Schleswig-Holstein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24143 Kiel</w:t>
            </w:r>
          </w:p>
        </w:tc>
        <w:tc>
          <w:tcPr>
            <w:tcW w:w="382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10" w:history="1">
              <w:r w:rsidRPr="006B4343">
                <w:rPr>
                  <w:rFonts w:asciiTheme="majorHAnsi" w:hAnsiTheme="majorHAnsi" w:cstheme="majorHAnsi"/>
                </w:rPr>
                <w:t>post.ina@sozmi.landsh.de</w:t>
              </w:r>
            </w:hyperlink>
          </w:p>
        </w:tc>
      </w:tr>
    </w:tbl>
    <w:p w:rsidR="006B4343" w:rsidRDefault="006B4343"/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3827"/>
      </w:tblGrid>
      <w:tr w:rsidR="006B4343" w:rsidRPr="006B4343" w:rsidTr="006B4343">
        <w:tc>
          <w:tcPr>
            <w:tcW w:w="16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Land</w:t>
            </w:r>
          </w:p>
        </w:tc>
        <w:tc>
          <w:tcPr>
            <w:tcW w:w="198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Amt</w:t>
            </w:r>
          </w:p>
        </w:tc>
        <w:tc>
          <w:tcPr>
            <w:tcW w:w="1701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Post</w:t>
            </w:r>
          </w:p>
        </w:tc>
        <w:tc>
          <w:tcPr>
            <w:tcW w:w="3827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E-Mail-</w:t>
            </w:r>
            <w:proofErr w:type="spellStart"/>
            <w:r w:rsidRPr="006B4343">
              <w:rPr>
                <w:rFonts w:asciiTheme="majorHAnsi" w:hAnsiTheme="majorHAnsi" w:cstheme="majorHAnsi"/>
                <w:b/>
                <w:bCs/>
              </w:rPr>
              <w:t>Adresse</w:t>
            </w:r>
            <w:proofErr w:type="spellEnd"/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Niedersachsen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Niedersächsisches Landesamt für Soziales, Jugend und Familie, Integrationsamt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31134 Hildesheim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11" w:history="1">
              <w:r w:rsidRPr="006B4343">
                <w:rPr>
                  <w:rFonts w:asciiTheme="majorHAnsi" w:hAnsiTheme="majorHAnsi" w:cstheme="majorHAnsi"/>
                </w:rPr>
                <w:t>integrationsamt@ls.niedersachsen.de</w:t>
              </w:r>
            </w:hyperlink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Niedersachsen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Niedersächsisches Landesamt für Soziales, Jugend und Familie, Integrationsamt, Team Oldenburg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26122 Oldenburg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12" w:history="1">
              <w:r w:rsidRPr="006B4343">
                <w:rPr>
                  <w:rFonts w:asciiTheme="majorHAnsi" w:hAnsiTheme="majorHAnsi" w:cstheme="majorHAnsi"/>
                </w:rPr>
                <w:t>oldenburg@ls.niedersachsen.de</w:t>
              </w:r>
            </w:hyperlink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Thüringen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Thüringer Landesverwaltungsamt, Integrationsamt Gera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07545 Gera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13" w:history="1">
              <w:r w:rsidRPr="006B4343">
                <w:rPr>
                  <w:rFonts w:asciiTheme="majorHAnsi" w:hAnsiTheme="majorHAnsi" w:cstheme="majorHAnsi"/>
                </w:rPr>
                <w:t>integrationsamt.gera@tlvwa.thueringen.de</w:t>
              </w:r>
            </w:hyperlink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Thüringen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Thüringer Landesverwaltungsamt, Integrationsamt Suhl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98527 Suhl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14" w:history="1">
              <w:r w:rsidRPr="006B4343">
                <w:rPr>
                  <w:rFonts w:asciiTheme="majorHAnsi" w:hAnsiTheme="majorHAnsi" w:cstheme="majorHAnsi"/>
                </w:rPr>
                <w:t>integrationsamt@tlvwa.thueringen.de</w:t>
              </w:r>
            </w:hyperlink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Thüringen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Thüringer Landesverwaltungsamt, Integrationsamt Weimar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99423 Weimar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hyperlink r:id="rId15" w:history="1">
              <w:r w:rsidRPr="006B4343">
                <w:rPr>
                  <w:rFonts w:asciiTheme="majorHAnsi" w:hAnsiTheme="majorHAnsi" w:cstheme="majorHAnsi"/>
                </w:rPr>
                <w:t>integrationsamt.weimar@tlvwa.thueringen.de</w:t>
              </w:r>
            </w:hyperlink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Bayern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Zentrum Bayern Familie und Soziales, Region Mittelfranken, Inklusionsamt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90429 Nürnberg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Bayern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Zentrum Bayern Familie und Soziales, Region Niederbayern, Inklusionsamt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84028 Landshut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Bayern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Zentrum Bayern Familie und Soziales, Region Oberbayern (München), Inklusionsamt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80634 München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Bayern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Zentrum Bayern Familie und Soziales, Region Oberfranken, Inklusionsamt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95447 Bayreuth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</w:tbl>
    <w:p w:rsidR="006B4343" w:rsidRDefault="006B4343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3827"/>
      </w:tblGrid>
      <w:tr w:rsidR="006B4343" w:rsidRPr="006B4343" w:rsidTr="006B4343">
        <w:tc>
          <w:tcPr>
            <w:tcW w:w="1668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lastRenderedPageBreak/>
              <w:t>Land</w:t>
            </w:r>
          </w:p>
        </w:tc>
        <w:tc>
          <w:tcPr>
            <w:tcW w:w="1984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Amt</w:t>
            </w:r>
          </w:p>
        </w:tc>
        <w:tc>
          <w:tcPr>
            <w:tcW w:w="1701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Post</w:t>
            </w:r>
          </w:p>
        </w:tc>
        <w:tc>
          <w:tcPr>
            <w:tcW w:w="3827" w:type="dxa"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  <w:b/>
                <w:bCs/>
              </w:rPr>
            </w:pPr>
            <w:r w:rsidRPr="006B4343">
              <w:rPr>
                <w:rFonts w:asciiTheme="majorHAnsi" w:hAnsiTheme="majorHAnsi" w:cstheme="majorHAnsi"/>
                <w:b/>
                <w:bCs/>
              </w:rPr>
              <w:t>E-Mail-</w:t>
            </w:r>
            <w:proofErr w:type="spellStart"/>
            <w:r w:rsidRPr="006B4343">
              <w:rPr>
                <w:rFonts w:asciiTheme="majorHAnsi" w:hAnsiTheme="majorHAnsi" w:cstheme="majorHAnsi"/>
                <w:b/>
                <w:bCs/>
              </w:rPr>
              <w:t>Adresse</w:t>
            </w:r>
            <w:proofErr w:type="spellEnd"/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Bayern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Zentrum Bayern Familie und Soziales, Region Oberpfalz, Inklusionsamt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93053 Regensburg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Bayern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Zentrum Bayern Familie und Soziales, Region Schwaben, Inklusionsamt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86159 Augsburg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  <w:tr w:rsidR="006B4343" w:rsidRPr="006B4343" w:rsidTr="006B4343">
        <w:tc>
          <w:tcPr>
            <w:tcW w:w="1668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Bayern</w:t>
            </w:r>
          </w:p>
        </w:tc>
        <w:tc>
          <w:tcPr>
            <w:tcW w:w="1984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Zentrum Bayern Familie und Soziales, Region Unterfranken, Inklusionsamt</w:t>
            </w:r>
          </w:p>
        </w:tc>
        <w:tc>
          <w:tcPr>
            <w:tcW w:w="1701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97082 Würzburg</w:t>
            </w:r>
          </w:p>
        </w:tc>
        <w:tc>
          <w:tcPr>
            <w:tcW w:w="3827" w:type="dxa"/>
            <w:hideMark/>
          </w:tcPr>
          <w:p w:rsidR="006B4343" w:rsidRPr="006B4343" w:rsidRDefault="006B4343" w:rsidP="006B4343">
            <w:pPr>
              <w:rPr>
                <w:rFonts w:asciiTheme="majorHAnsi" w:hAnsiTheme="majorHAnsi" w:cstheme="majorHAnsi"/>
              </w:rPr>
            </w:pPr>
            <w:r w:rsidRPr="006B4343">
              <w:rPr>
                <w:rFonts w:asciiTheme="majorHAnsi" w:hAnsiTheme="majorHAnsi" w:cstheme="majorHAnsi"/>
              </w:rPr>
              <w:t>Keine E-Mail-Adresse angegeben</w:t>
            </w:r>
          </w:p>
        </w:tc>
      </w:tr>
    </w:tbl>
    <w:p w:rsidR="007524A1" w:rsidRPr="006B4343" w:rsidRDefault="006B4343" w:rsidP="006B434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sectPr w:rsidR="007524A1" w:rsidRPr="006B4343" w:rsidSect="006B4343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984789">
    <w:abstractNumId w:val="8"/>
  </w:num>
  <w:num w:numId="2" w16cid:durableId="472328832">
    <w:abstractNumId w:val="6"/>
  </w:num>
  <w:num w:numId="3" w16cid:durableId="236213860">
    <w:abstractNumId w:val="5"/>
  </w:num>
  <w:num w:numId="4" w16cid:durableId="191113964">
    <w:abstractNumId w:val="4"/>
  </w:num>
  <w:num w:numId="5" w16cid:durableId="1820684717">
    <w:abstractNumId w:val="7"/>
  </w:num>
  <w:num w:numId="6" w16cid:durableId="282540658">
    <w:abstractNumId w:val="3"/>
  </w:num>
  <w:num w:numId="7" w16cid:durableId="11732038">
    <w:abstractNumId w:val="2"/>
  </w:num>
  <w:num w:numId="8" w16cid:durableId="397899758">
    <w:abstractNumId w:val="1"/>
  </w:num>
  <w:num w:numId="9" w16cid:durableId="5200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72CC"/>
    <w:rsid w:val="006B4343"/>
    <w:rsid w:val="007524A1"/>
    <w:rsid w:val="007B749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42804"/>
  <w14:defaultImageDpi w14:val="300"/>
  <w15:docId w15:val="{70FA1EA9-517C-C142-8565-6E8013F7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6B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B434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lusionsamt@lvr.de" TargetMode="External"/><Relationship Id="rId13" Type="http://schemas.openxmlformats.org/officeDocument/2006/relationships/hyperlink" Target="mailto:integrationsamt.gera@tlvwa.thueringen.de" TargetMode="External"/><Relationship Id="rId3" Type="http://schemas.openxmlformats.org/officeDocument/2006/relationships/styles" Target="styles.xml"/><Relationship Id="rId7" Type="http://schemas.openxmlformats.org/officeDocument/2006/relationships/hyperlink" Target="mailto:kontakt-integrationsamt@lwv-hessen.de" TargetMode="External"/><Relationship Id="rId12" Type="http://schemas.openxmlformats.org/officeDocument/2006/relationships/hyperlink" Target="mailto:oldenburg@ls.niedersachs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-integrationsamt@lwv-hessen.de" TargetMode="External"/><Relationship Id="rId11" Type="http://schemas.openxmlformats.org/officeDocument/2006/relationships/hyperlink" Target="mailto:integrationsamt@ls.niedersachs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tegrationsamt.weimar@tlvwa.thueringen.de" TargetMode="External"/><Relationship Id="rId10" Type="http://schemas.openxmlformats.org/officeDocument/2006/relationships/hyperlink" Target="mailto:post.ina@sozmi.landsh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klusionsamt-arbeit@lwl.org" TargetMode="External"/><Relationship Id="rId14" Type="http://schemas.openxmlformats.org/officeDocument/2006/relationships/hyperlink" Target="mailto:integrationsamt@tlvwa.thuering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731</Words>
  <Characters>5602</Characters>
  <Application>Microsoft Office Word</Application>
  <DocSecurity>0</DocSecurity>
  <Lines>93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Anja Lehmann</cp:lastModifiedBy>
  <cp:revision>2</cp:revision>
  <dcterms:created xsi:type="dcterms:W3CDTF">2025-07-18T10:40:00Z</dcterms:created>
  <dcterms:modified xsi:type="dcterms:W3CDTF">2025-07-18T10:40:00Z</dcterms:modified>
  <cp:category/>
</cp:coreProperties>
</file>